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旅游人类学  理论与经验</w:t>
      </w:r>
    </w:p>
    <w:p>
      <w:r>
        <w:rPr>
          <w:rFonts w:ascii="宋体" w:hAnsi="宋体" w:eastAsia="宋体"/>
          <w:sz w:val="24"/>
        </w:rPr>
        <w:t>孙九霞主编；周大鸣丛书主编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旅游人类学  理论与经验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孙九霞主编；周大鸣丛书主编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本书出售、求购地址：https://www.jiaokey.com/book/detail/13372503.html</w:t>
      </w:r>
    </w:p>
    <w:p>
      <w:r>
        <w:t>更多相关图书推荐：https://www.jiaokey.com</w:t>
      </w:r>
    </w:p>
    <w:p>
      <w:r>
        <w:t>孙九霞主编；周大鸣丛书主编 其他作品：https://www.jiaokey.com/tag/孙九霞主编；周大鸣丛书主编.html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关键词搜索：https://www.jiaokey.com/tag/旅游人类学  理论与经验.html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