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文化法则与文明定律  中华文明复兴的千年机遇</w:t>
      </w:r>
    </w:p>
    <w:p>
      <w:r>
        <w:rPr>
          <w:rFonts w:ascii="宋体" w:hAnsi="宋体" w:eastAsia="宋体"/>
          <w:sz w:val="24"/>
        </w:rPr>
        <w:t>陈湘安著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文化法则与文明定律  中华文明复兴的千年机遇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本书出售、求购地址：https://www.jiaokey.com/book/detail/13372500.html</w:t>
      </w:r>
    </w:p>
    <w:p>
      <w:r>
        <w:t>更多相关图书推荐：https://www.jiaokey.com</w:t>
      </w:r>
    </w:p>
    <w:p>
      <w:r>
        <w:t>陈湘安著 其他作品：https://www.jiaokey.com/tag/陈湘安著.html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关键词搜索：https://www.jiaokey.com/tag/文化法则与文明定律  中华文明复兴的千年机遇.html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