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书名：岭南文化论粹</w:t>
      </w:r>
    </w:p>
    <w:p>
      <w:r>
        <w:t>作者：田若虹著</w:t>
      </w:r>
    </w:p>
    <w:p>
      <w:r>
        <w:t>出版社：北京:光明日报出版社,2013.09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岭南文化论粹 评论地址：https://www.jiaokey.com/book/detail/13372492.html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