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走出区域研究西方中国近代史论集粹</w:t>
      </w:r>
    </w:p>
    <w:p>
      <w:r>
        <w:rPr>
          <w:rFonts w:ascii="宋体" w:hAnsi="宋体" w:eastAsia="宋体"/>
          <w:sz w:val="24"/>
        </w:rPr>
        <w:t>董玥主编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走出区域研究西方中国近代史论集粹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本书出售、求购地址：https://www.jiaokey.com/book/detail/13372464.html</w:t>
      </w:r>
    </w:p>
    <w:p>
      <w:r>
        <w:t>更多相关图书推荐：https://www.jiaokey.com</w:t>
      </w:r>
    </w:p>
    <w:p>
      <w:r>
        <w:t>董玥主编 其他作品：https://www.jiaokey.com/tag/董玥主编.html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关键词搜索：https://www.jiaokey.com/tag/走出区域研究西方中国近代史论集粹.html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