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2013=Annual report on Chinese civil organizations (2013)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2013=Annual report on Chinese civil organizations (2013)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本书出售、求购地址：https://www.jiaokey.com/book/detail/13372462.html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关键词搜索：https://www.jiaokey.com/tag/中国民间组织报告  2013=Annual report on Chinese civil organizations (2013).html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