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中国创造力报告  2012-2013  创新驱动中国梦</w:t>
      </w:r>
    </w:p>
    <w:p>
      <w:r>
        <w:rPr>
          <w:rFonts w:ascii="宋体" w:hAnsi="宋体" w:eastAsia="宋体"/>
          <w:sz w:val="24"/>
        </w:rPr>
        <w:t>马光远主编；李勇强，骆国俊，张杰副主编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中国创造力报告  2012-2013  创新驱动中国梦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马光远主编；李勇强，骆国俊，张杰副主编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本书出售、求购地址：https://www.jiaokey.com/book/detail/13372456.html</w:t>
      </w:r>
    </w:p>
    <w:p>
      <w:r>
        <w:t>更多相关图书推荐：https://www.jiaokey.com</w:t>
      </w:r>
    </w:p>
    <w:p>
      <w:r>
        <w:t>马光远主编；李勇强，骆国俊，张杰副主编 其他作品：https://www.jiaokey.com/tag/马光远主编；李勇强，骆国俊，张杰副主编.html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关键词搜索：https://www.jiaokey.com/tag/中国创造力报告  2012-2013  创新驱动中国梦.html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