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书名：毛主席的号召  无产阶级的重托  做好知识青年上山下乡工作经验选编</w:t>
      </w:r>
    </w:p>
    <w:p>
      <w:r>
        <w:t>作者：四川省知识青年上山下乡工作办公室编</w:t>
      </w:r>
    </w:p>
    <w:p>
      <w:r>
        <w:t>出版社：成都：四川人民出版社</w:t>
      </w:r>
    </w:p>
    <w:p>
      <w:r>
        <w:t>出版日期：1974.01</w:t>
      </w:r>
    </w:p>
    <w:p>
      <w:r>
        <w:t>总页数：78</w:t>
      </w:r>
    </w:p>
    <w:p>
      <w:r>
        <w:t>更多请访问教客网: www.jiaokey.com</w:t>
      </w:r>
    </w:p>
    <w:p>
      <w:r>
        <w:t>毛主席的号召  无产阶级的重托  做好知识青年上山下乡工作经验选编 评论地址：https://www.jiaokey.com/book/detail/13372447.html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