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中国货币政策区域效应研究  生产力不平衡结构视角的分析</w:t>
      </w:r>
    </w:p>
    <w:p>
      <w:r>
        <w:rPr>
          <w:rFonts w:ascii="宋体" w:hAnsi="宋体" w:eastAsia="宋体"/>
          <w:sz w:val="24"/>
        </w:rPr>
        <w:t>蒋益民著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中国货币政策区域效应研究  生产力不平衡结构视角的分析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蒋益民著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本书出售、求购地址：https://www.jiaokey.com/book/detail/13372443.html</w:t>
      </w:r>
    </w:p>
    <w:p>
      <w:r>
        <w:t>更多相关图书推荐：https://www.jiaokey.com</w:t>
      </w:r>
    </w:p>
    <w:p>
      <w:r>
        <w:t>蒋益民著 其他作品：https://www.jiaokey.com/tag/蒋益民著.html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关键词搜索：https://www.jiaokey.com/tag/中国货币政策区域效应研究  生产力不平衡结构视角的分析.html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