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书名：西汉时期荀子思想接受研究</w:t>
      </w:r>
    </w:p>
    <w:p>
      <w:r>
        <w:t>作者：刘桂荣著</w:t>
      </w:r>
    </w:p>
    <w:p>
      <w:r>
        <w:t>出版社：合肥:合肥工业大学出版社,2013.05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西汉时期荀子思想接受研究 评论地址：https://www.jiaokey.com/book/detail/13372438.html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