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成就更好的自己  从平凡到卓越的止能量法则</w:t>
      </w:r>
    </w:p>
    <w:p>
      <w:r>
        <w:rPr>
          <w:rFonts w:ascii="宋体" w:hAnsi="宋体" w:eastAsia="宋体"/>
          <w:sz w:val="24"/>
        </w:rPr>
        <w:t>（澳大利亚）罗迪·麦克林著；乔浩栋译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成就更好的自己  从平凡到卓越的止能量法则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（澳大利亚）罗迪·麦克林著；乔浩栋译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本书出售、求购地址：https://www.jiaokey.com/book/detail/13372421.html</w:t>
      </w:r>
    </w:p>
    <w:p>
      <w:r>
        <w:t>更多相关图书推荐：https://www.jiaokey.com</w:t>
      </w:r>
    </w:p>
    <w:p>
      <w:r>
        <w:t>（澳大利亚）罗迪·麦克林著；乔浩栋译 其他作品：https://www.jiaokey.com/tag/（澳大利亚）罗迪·麦克林著；乔浩栋译.html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关键词搜索：https://www.jiaokey.com/tag/成就更好的自己  从平凡到卓越的止能量法则.html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