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马克思主义与意识形态  马克思主义意识形态论研究</w:t>
      </w:r>
    </w:p>
    <w:p>
      <w:r>
        <w:rPr>
          <w:rFonts w:ascii="宋体" w:hAnsi="宋体" w:eastAsia="宋体"/>
          <w:sz w:val="24"/>
        </w:rPr>
        <w:t>（英）乔治·拉雷恩著；张秀琴译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马克思主义与意识形态  马克思主义意识形态论研究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（英）乔治·拉雷恩著；张秀琴译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本书出售、求购地址：https://www.jiaokey.com/book/detail/13372386.html</w:t>
      </w:r>
    </w:p>
    <w:p>
      <w:r>
        <w:t>更多相关图书推荐：https://www.jiaokey.com</w:t>
      </w:r>
    </w:p>
    <w:p>
      <w:r>
        <w:t>（英）乔治·拉雷恩著；张秀琴译 其他作品：https://www.jiaokey.com/tag/（英）乔治·拉雷恩著；张秀琴译.html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关键词搜索：https://www.jiaokey.com/tag/马克思主义与意识形态  马克思主义意识形态论研究.html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