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最后的舞蹈  邂逅死亡与濒死  原书第9版</w:t>
      </w:r>
    </w:p>
    <w:p>
      <w:r>
        <w:rPr>
          <w:rFonts w:ascii="宋体" w:hAnsi="宋体" w:eastAsia="宋体"/>
          <w:sz w:val="24"/>
        </w:rPr>
        <w:t>（美）德斯佩尔德，（美）斯特里克兰著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最后的舞蹈  邂逅死亡与濒死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（美）德斯佩尔德，（美）斯特里克兰著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本书出售、求购地址：https://www.jiaokey.com/book/detail/13372381.html</w:t>
      </w:r>
    </w:p>
    <w:p>
      <w:r>
        <w:t>更多相关图书推荐：https://www.jiaokey.com</w:t>
      </w:r>
    </w:p>
    <w:p>
      <w:r>
        <w:t>（美）德斯佩尔德，（美）斯特里克兰著 其他作品：https://www.jiaokey.com/tag/（美）德斯佩尔德，（美）斯特里克兰著.html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关键词搜索：https://www.jiaokey.com/tag/最后的舞蹈  邂逅死亡与濒死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