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当职业从工厂开始  工厂新人指南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当职业从工厂开始  工厂新人指南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本书出售、求购地址：https://www.jiaokey.com/book/detail/13372380.html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关键词搜索：https://www.jiaokey.com/tag/当职业从工厂开始  工厂新人指南.html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