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书名：房产税</w:t>
      </w:r>
    </w:p>
    <w:p>
      <w:r>
        <w:t>作者：徐滇庆著</w:t>
      </w:r>
    </w:p>
    <w:p>
      <w:r>
        <w:t>出版社：北京：机械工业出版社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房产税 评论地址：https://www.jiaokey.com/book/detail/13372347.html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