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供与求的博弈  采购管理案例+分析</w:t>
      </w:r>
    </w:p>
    <w:p>
      <w:r>
        <w:rPr>
          <w:rFonts w:ascii="宋体" w:hAnsi="宋体" w:eastAsia="宋体"/>
          <w:sz w:val="24"/>
        </w:rPr>
        <w:t>王为人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供与求的博弈  采购管理案例+分析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9787111435105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物资企业经营与管理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组织及战略、采购执行、供应商管理、风险管理及知识管理、绩效管理和质量管理六个方面，通过40余个案例及每个案例后面的详细分析，对企业在采购过程中的各个方面进行了细致和透彻的讲解。是采购人员不可错过的实践指南。此外，销售人员也可以通过本书来了解采购方的普遍需求和处事原则，从而达到通过逆向思维实现营销的目的。</w:t>
      </w:r>
    </w:p>
    <w:p/>
    <w:p>
      <w:r>
        <w:t>本书出售、求购地址：https://www.jiaokey.com/book/detail/13372344.html</w:t>
      </w:r>
    </w:p>
    <w:p>
      <w:r>
        <w:t>更多物资企业经营与管理图书推荐：https://www.jiaokey.com</w:t>
      </w:r>
    </w:p>
    <w:p>
      <w:r>
        <w:t>王为人 其他作品：https://www.jiaokey.com/tag/王为人.html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