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50种沟通活动及破冰练习</w:t>
      </w:r>
    </w:p>
    <w:p>
      <w:r>
        <w:rPr>
          <w:rFonts w:ascii="宋体" w:hAnsi="宋体" w:eastAsia="宋体"/>
          <w:sz w:val="24"/>
        </w:rPr>
        <w:t>（美）彼得·R·加伯著；赵红，吴培培译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50种沟通活动及破冰练习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（美）彼得·R·加伯著；赵红，吴培培译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本书出售、求购地址：https://www.jiaokey.com/book/detail/13372334.html</w:t>
      </w:r>
    </w:p>
    <w:p>
      <w:r>
        <w:t>更多相关图书推荐：https://www.jiaokey.com</w:t>
      </w:r>
    </w:p>
    <w:p>
      <w:r>
        <w:t>（美）彼得·R·加伯著；赵红，吴培培译 其他作品：https://www.jiaokey.com/tag/（美）彼得·R·加伯著；赵红，吴培培译.html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关键词搜索：https://www.jiaokey.com/tag/50种沟通活动及破冰练习.html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