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做空之祸  谁在分食中国概念股</w:t>
      </w:r>
    </w:p>
    <w:p>
      <w:r>
        <w:rPr>
          <w:rFonts w:ascii="宋体" w:hAnsi="宋体" w:eastAsia="宋体"/>
          <w:sz w:val="24"/>
        </w:rPr>
        <w:t>石俊著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做空之祸  谁在分食中国概念股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境外上市-上市公司-企业管理-研究-中国-资本市场-美国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本书出售、求购地址：https://www.jiaokey.com/book/detail/13372329.html</w:t>
      </w:r>
    </w:p>
    <w:p>
      <w:r>
        <w:t>更多相关图书推荐：https://www.jiaokey.com</w:t>
      </w:r>
    </w:p>
    <w:p>
      <w:r>
        <w:t>石俊著 其他作品：https://www.jiaokey.com/tag/石俊著.html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关键词搜索：https://www.jiaokey.com/tag/境外上市-上市公司-企业管理-研究-中国-资本市场-美国.html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