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社会文化与历史的思想交汇  中国现当代社会文化学术沙龙辑录  第2辑</w:t>
      </w:r>
    </w:p>
    <w:p>
      <w:r>
        <w:rPr>
          <w:rFonts w:ascii="宋体" w:hAnsi="宋体" w:eastAsia="宋体"/>
          <w:sz w:val="24"/>
        </w:rPr>
        <w:t>梁景和主编；黄胤英，芦玮副主编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社会文化与历史的思想交汇  中国现当代社会文化学术沙龙辑录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梁景和主编；黄胤英，芦玮副主编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本书出售、求购地址：https://www.jiaokey.com/book/detail/13372317.html</w:t>
      </w:r>
    </w:p>
    <w:p>
      <w:r>
        <w:t>更多相关图书推荐：https://www.jiaokey.com</w:t>
      </w:r>
    </w:p>
    <w:p>
      <w:r>
        <w:t>梁景和主编；黄胤英，芦玮副主编 其他作品：https://www.jiaokey.com/tag/梁景和主编；黄胤英，芦玮副主编.html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关键词搜索：https://www.jiaokey.com/tag/社会文化与历史的思想交汇  中国现当代社会文化学术沙龙辑录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