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书名：圣经导读  按卷读经</w:t>
      </w:r>
    </w:p>
    <w:p>
      <w:r>
        <w:t>作者：（加）菲，（美）斯图尔特著</w:t>
      </w:r>
    </w:p>
    <w:p>
      <w:r>
        <w:t>出版社：上海:上海人民出版社,2013.09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圣经导读  按卷读经 评论地址：https://www.jiaokey.com/book/detail/13372311.html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