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书名：劳动力流动、产业集聚和工资“俱乐部”</w:t>
      </w:r>
    </w:p>
    <w:p>
      <w:r>
        <w:t>作者：谢露露著</w:t>
      </w:r>
    </w:p>
    <w:p>
      <w:r>
        <w:t>出版社：上海：上海人民出版社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劳动力流动、产业集聚和工资“俱乐部” 评论地址：https://www.jiaokey.com/book/detail/13372297.html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