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财务报表分析一点通  看懂数字背后的秘密</w:t>
      </w:r>
    </w:p>
    <w:p>
      <w:r>
        <w:rPr>
          <w:rFonts w:ascii="宋体" w:hAnsi="宋体" w:eastAsia="宋体"/>
          <w:sz w:val="24"/>
        </w:rPr>
        <w:t>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财务报表分析一点通  看懂数字背后的秘密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本书出售、求购地址：https://www.jiaokey.com/book/detail/13372289.html</w:t>
      </w:r>
    </w:p>
    <w:p>
      <w:r>
        <w:t>更多相关图书推荐：https://www.jiaokey.com</w:t>
      </w:r>
    </w:p>
    <w:p>
      <w:r>
        <w:t>李银玲编著 其他作品：https://www.jiaokey.com/tag/李银玲编著.html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关键词搜索：https://www.jiaokey.com/tag/财务报表分析一点通  看懂数字背后的秘密.html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