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每天一堂管理课  白金珍藏版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每天一堂管理课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本书出售、求购地址：https://www.jiaokey.com/book/detail/13372284.html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关键词搜索：https://www.jiaokey.com/tag/每天一堂管理课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