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现代战略分析案例集</w:t>
      </w:r>
    </w:p>
    <w:p>
      <w:r>
        <w:rPr>
          <w:rFonts w:ascii="宋体" w:hAnsi="宋体" w:eastAsia="宋体"/>
          <w:sz w:val="24"/>
        </w:rPr>
        <w:t>罗伯特·M·格兰特著；林燕丽，孙琳，陈梅紫等译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现代战略分析案例集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罗伯特·M·格兰特著；林燕丽，孙琳，陈梅紫等译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本书出售、求购地址：https://www.jiaokey.com/book/detail/13372282.html</w:t>
      </w:r>
    </w:p>
    <w:p>
      <w:r>
        <w:t>更多相关图书推荐：https://www.jiaokey.com</w:t>
      </w:r>
    </w:p>
    <w:p>
      <w:r>
        <w:t>罗伯特·M·格兰特著；林燕丽，孙琳，陈梅紫等译 其他作品：https://www.jiaokey.com/tag/罗伯特·M·格兰特著；林燕丽，孙琳，陈梅紫等译.html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关键词搜索：https://www.jiaokey.com/tag/现代战略分析案例集.html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