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苗文课本</w:t>
      </w:r>
    </w:p>
    <w:p>
      <w:r>
        <w:rPr>
          <w:rFonts w:ascii="宋体" w:hAnsi="宋体" w:eastAsia="宋体"/>
          <w:sz w:val="24"/>
        </w:rPr>
        <w:t>田家乐，龙长春，龙克恩编撰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田家乐，龙长春，龙克恩编撰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贵州省民族研究所语言研究室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本书出售、求购地址：https://www.jiaokey.com/book/detail/13372258.html</w:t>
      </w:r>
    </w:p>
    <w:p>
      <w:r>
        <w:t>更多相关图书推荐：https://www.jiaokey.com</w:t>
      </w:r>
    </w:p>
    <w:p>
      <w:r>
        <w:t>田家乐，龙长春，龙克恩编撰 其他作品：https://www.jiaokey.com/tag/田家乐，龙长春，龙克恩编撰.html</w:t>
      </w:r>
    </w:p>
    <w:p>
      <w:r>
        <w:t>贵州省民族研究所语言研究室 出版图书：https://www.jiaokey.com/tag/贵州省民族研究所语言研究室.html</w:t>
      </w:r>
    </w:p>
    <w:p>
      <w:r>
        <w:t>关键词搜索：https://www.jiaokey.com/tag/苗文课本.html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