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有效的公共政策和活跃的公民权  巴西建立粮食及营养安全公共体系的经验</w:t>
      </w:r>
    </w:p>
    <w:p>
      <w:r>
        <w:rPr>
          <w:rFonts w:ascii="宋体" w:hAnsi="宋体" w:eastAsia="宋体"/>
          <w:sz w:val="24"/>
        </w:rPr>
        <w:t>玛丽利亚·门东萨·莱昂（MariliaMendoncaLeao），雷纳托·S.玛鲁夫（RenatoS.Maluf）著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有效的公共政策和活跃的公民权  巴西建立粮食及营养安全公共体系的经验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玛丽利亚·门东萨·莱昂（MariliaMendoncaLeao），雷纳托·S.玛鲁夫（RenatoS.Maluf）著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本书出售、求购地址：https://www.jiaokey.com/book/detail/13372235.html</w:t>
      </w:r>
    </w:p>
    <w:p>
      <w:r>
        <w:t>更多相关图书推荐：https://www.jiaokey.com</w:t>
      </w:r>
    </w:p>
    <w:p>
      <w:r>
        <w:t>玛丽利亚·门东萨·莱昂（MariliaMendoncaLeao），雷纳托·S.玛鲁夫（RenatoS.Maluf）著 其他作品：https://www.jiaokey.com/tag/玛丽利亚·门东萨·莱昂（MariliaMendoncaLeao），雷纳托·S.玛鲁夫（RenatoS.Maluf）著.html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关键词搜索：https://www.jiaokey.com/tag/有效的公共政策和活跃的公民权  巴西建立粮食及营养安全公共体系的经验.html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