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合同法分则研究  下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合同法分则研究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本书出售、求购地址：https://www.jiaokey.com/book/detail/13372229.html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关键词搜索：https://www.jiaokey.com/tag/合同法分则研究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