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现代市场型企业员工从业认知与职业素养</w:t>
      </w:r>
    </w:p>
    <w:p>
      <w:r>
        <w:rPr>
          <w:rFonts w:ascii="宋体" w:hAnsi="宋体" w:eastAsia="宋体"/>
          <w:sz w:val="24"/>
        </w:rPr>
        <w:t>徐春波主编；于源，张涛，程欣副主编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现代市场型企业员工从业认知与职业素养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徐春波主编；于源，张涛，程欣副主编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本书出售、求购地址：https://www.jiaokey.com/book/detail/13372210.html</w:t>
      </w:r>
    </w:p>
    <w:p>
      <w:r>
        <w:t>更多相关图书推荐：https://www.jiaokey.com</w:t>
      </w:r>
    </w:p>
    <w:p>
      <w:r>
        <w:t>徐春波主编；于源，张涛，程欣副主编 其他作品：https://www.jiaokey.com/tag/徐春波主编；于源，张涛，程欣副主编.html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关键词搜索：https://www.jiaokey.com/tag/现代市场型企业员工从业认知与职业素养.html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