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当代西方学术经典译丛  知识及其限度</w:t>
      </w:r>
    </w:p>
    <w:p>
      <w:r>
        <w:rPr>
          <w:rFonts w:ascii="宋体" w:hAnsi="宋体" w:eastAsia="宋体"/>
          <w:sz w:val="24"/>
        </w:rPr>
        <w:t>（英）蒂摩西·威廉姆森著；刘占峰，陈丽充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当代西方学术经典译丛  知识及其限度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（英）蒂摩西·威廉姆森著；刘占峰，陈丽充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本书出售、求购地址：https://www.jiaokey.com/book/detail/13372207.html</w:t>
      </w:r>
    </w:p>
    <w:p>
      <w:r>
        <w:t>更多相关图书推荐：https://www.jiaokey.com</w:t>
      </w:r>
    </w:p>
    <w:p>
      <w:r>
        <w:t>（英）蒂摩西·威廉姆森著；刘占峰，陈丽充 其他作品：https://www.jiaokey.com/tag/（英）蒂摩西·威廉姆森著；刘占峰，陈丽充.html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关键词搜索：https://www.jiaokey.com/tag/当代西方学术经典译丛  知识及其限度.html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