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书名：世界虽然残酷，内心仍可变成天堂</w:t>
      </w:r>
    </w:p>
    <w:p>
      <w:r>
        <w:t>作者：（美）克劳德·布里斯托著；金树译</w:t>
      </w:r>
    </w:p>
    <w:p>
      <w:r>
        <w:t>出版社：北京:金城出版社,2013.10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世界虽然残酷，内心仍可变成天堂 评论地址：https://www.jiaokey.com/book/detail/13372184.html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