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书名：人生要沉得住气耐得住寂寞</w:t>
      </w:r>
    </w:p>
    <w:p>
      <w:r>
        <w:t>作者：马银文编著</w:t>
      </w:r>
    </w:p>
    <w:p>
      <w:r>
        <w:t>出版社：北京:中国商业出版社,2013.08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人生要沉得住气耐得住寂寞 评论地址：https://www.jiaokey.com/book/detail/13372132.html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