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未完成的审判  震惊美国的凯西案</w:t>
      </w:r>
    </w:p>
    <w:p>
      <w:r>
        <w:rPr>
          <w:rFonts w:ascii="宋体" w:hAnsi="宋体" w:eastAsia="宋体"/>
          <w:sz w:val="24"/>
        </w:rPr>
        <w:t>（美）杰夫·阿什顿，莉萨·普利策著；刘春园译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未完成的审判  震惊美国的凯西案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（美）杰夫·阿什顿，莉萨·普利策著；刘春园译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本书出售、求购地址：https://www.jiaokey.com/book/detail/13372124.html</w:t>
      </w:r>
    </w:p>
    <w:p>
      <w:r>
        <w:t>更多相关图书推荐：https://www.jiaokey.com</w:t>
      </w:r>
    </w:p>
    <w:p>
      <w:r>
        <w:t>（美）杰夫·阿什顿，莉萨·普利策著；刘春园译 其他作品：https://www.jiaokey.com/tag/（美）杰夫·阿什顿，莉萨·普利策著；刘春园译.html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关键词搜索：https://www.jiaokey.com/tag/未完成的审判  震惊美国的凯西案.html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