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中国人信札</w:t>
      </w:r>
    </w:p>
    <w:p>
      <w:r>
        <w:rPr>
          <w:rFonts w:ascii="宋体" w:hAnsi="宋体" w:eastAsia="宋体"/>
          <w:sz w:val="24"/>
        </w:rPr>
        <w:t>（法）布瓦耶·德·阿尔让著；邵立群，王馨颐译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（法）布瓦耶·德·阿尔让著；邵立群，王馨颐译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本书出售、求购地址：https://www.jiaokey.com/book/detail/13372103.html</w:t>
      </w:r>
    </w:p>
    <w:p>
      <w:r>
        <w:t>更多相关图书推荐：https://www.jiaokey.com</w:t>
      </w:r>
    </w:p>
    <w:p>
      <w:r>
        <w:t>（法）布瓦耶·德·阿尔让著；邵立群，王馨颐译 其他作品：https://www.jiaokey.com/tag/（法）布瓦耶·德·阿尔让著；邵立群，王馨颐译.html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关键词搜索：https://www.jiaokey.com/tag/中国人信札.html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