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依托资本市场助推科技型中小企业</w:t>
      </w:r>
    </w:p>
    <w:p>
      <w:r>
        <w:rPr>
          <w:rFonts w:ascii="宋体" w:hAnsi="宋体" w:eastAsia="宋体"/>
          <w:sz w:val="24"/>
        </w:rPr>
        <w:t>李冬霞著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依托资本市场助推科技型中小企业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本书出售、求购地址：https://www.jiaokey.com/book/detail/13372089.html</w:t>
      </w:r>
    </w:p>
    <w:p>
      <w:r>
        <w:t>更多相关图书推荐：https://www.jiaokey.com</w:t>
      </w:r>
    </w:p>
    <w:p>
      <w:r>
        <w:t>李冬霞著 其他作品：https://www.jiaokey.com/tag/李冬霞著.html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关键词搜索：https://www.jiaokey.com/tag/依托资本市场助推科技型中小企业.html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