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棋盘山下育新苗湖南省临湘县新生大队贫下中农管理学校的故事</w:t>
      </w:r>
    </w:p>
    <w:p>
      <w:r>
        <w:rPr>
          <w:rFonts w:ascii="宋体" w:hAnsi="宋体" w:eastAsia="宋体"/>
          <w:sz w:val="24"/>
        </w:rPr>
        <w:t>岳阳地区革命委员会教育局，临湘县革命委员会文教局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棋盘山下育新苗湖南省临湘县新生大队贫下中农管理学校的故事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岳阳地区革命委员会教育局，临湘县革命委员会文教局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本书出售、求购地址：https://www.jiaokey.com/book/detail/13372083.html</w:t>
      </w:r>
    </w:p>
    <w:p>
      <w:r>
        <w:t>更多相关图书推荐：https://www.jiaokey.com</w:t>
      </w:r>
    </w:p>
    <w:p>
      <w:r>
        <w:t>岳阳地区革命委员会教育局，临湘县革命委员会文教局 其他作品：https://www.jiaokey.com/tag/岳阳地区革命委员会教育局，临湘县革命委员会文教局.html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关键词搜索：https://www.jiaokey.com/tag/棋盘山下育新苗湖南省临湘县新生大队贫下中农管理学校的故事.html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