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那一年，我们爱得闪闪发亮</w:t>
      </w:r>
    </w:p>
    <w:p>
      <w:r>
        <w:rPr>
          <w:rFonts w:ascii="宋体" w:hAnsi="宋体" w:eastAsia="宋体"/>
          <w:sz w:val="24"/>
        </w:rPr>
        <w:t>（日）江国香织著；李炜，李洁译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那一年，我们爱得闪闪发亮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（日）江国香织著；李炜，李洁译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本书出售、求购地址：https://www.jiaokey.com/book/detail/13372051.html</w:t>
      </w:r>
    </w:p>
    <w:p>
      <w:r>
        <w:t>更多相关图书推荐：https://www.jiaokey.com</w:t>
      </w:r>
    </w:p>
    <w:p>
      <w:r>
        <w:t>（日）江国香织著；李炜，李洁译 其他作品：https://www.jiaokey.com/tag/（日）江国香织著；李炜，李洁译.html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关键词搜索：https://www.jiaokey.com/tag/那一年，我们爱得闪闪发亮.html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