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小米加步枪  人类战争史上的奇迹</w:t>
      </w:r>
    </w:p>
    <w:p>
      <w:r>
        <w:rPr>
          <w:rFonts w:ascii="宋体" w:hAnsi="宋体" w:eastAsia="宋体"/>
          <w:sz w:val="24"/>
        </w:rPr>
        <w:t>侯玉柱著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小米加步枪  人类战争史上的奇迹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侯玉柱著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本书出售、求购地址：https://www.jiaokey.com/book/detail/13372019.html</w:t>
      </w:r>
    </w:p>
    <w:p>
      <w:r>
        <w:t>更多相关图书推荐：https://www.jiaokey.com</w:t>
      </w:r>
    </w:p>
    <w:p>
      <w:r>
        <w:t>侯玉柱著 其他作品：https://www.jiaokey.com/tag/侯玉柱著.html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关键词搜索：https://www.jiaokey.com/tag/小米加步枪  人类战争史上的奇迹.html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