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书名：睡谷的传说;瑞普凡温克尔  拉克汉插图本</w:t>
      </w:r>
    </w:p>
    <w:p>
      <w:r>
        <w:t>作者：（美）欧文著；冷杉，杨立新译</w:t>
      </w:r>
    </w:p>
    <w:p>
      <w:r>
        <w:t>出版社：合肥:安徽人民出版社,2013.08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睡谷的传说;瑞普凡温克尔  拉克汉插图本 评论地址：https://www.jiaokey.com/book/detail/13372017.html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