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书名：赫拉迪姆</w:t>
      </w:r>
    </w:p>
    <w:p>
      <w:r>
        <w:t>作者：（美）纳特·凯尼恩著；苏恺译</w:t>
      </w:r>
    </w:p>
    <w:p>
      <w:r>
        <w:t>出版社：北京:新星出版社,2013.08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赫拉迪姆 评论地址：https://www.jiaokey.com/book/detail/13372001.html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