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秦汉魏晋南北朝卷</w:t>
      </w:r>
    </w:p>
    <w:p>
      <w:r>
        <w:rPr>
          <w:rFonts w:ascii="宋体" w:hAnsi="宋体" w:eastAsia="宋体"/>
          <w:sz w:val="24"/>
        </w:rPr>
        <w:t>陈炎主编；仪平策著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陈炎主编；仪平策著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本书出售、求购地址：https://www.jiaokey.com/book/detail/13371969.html</w:t>
      </w:r>
    </w:p>
    <w:p>
      <w:r>
        <w:t>更多相关图书推荐：https://www.jiaokey.com</w:t>
      </w:r>
    </w:p>
    <w:p>
      <w:r>
        <w:t>陈炎主编；仪平策著 其他作品：https://www.jiaokey.com/tag/陈炎主编；仪平策著.html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关键词搜索：https://www.jiaokey.com/tag/中国审美文化史  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