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英文版第2版  辅导用书</w:t>
      </w:r>
    </w:p>
    <w:p>
      <w:r>
        <w:t>作者：帅建林编著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总页数：233</w:t>
      </w:r>
    </w:p>
    <w:p>
      <w:r>
        <w:t>更多请访问教客网: www.jiaokey.com</w:t>
      </w:r>
    </w:p>
    <w:p>
      <w:r>
        <w:t>国际贸易实务  英文版第2版  辅导用书 评论地址：https://www.jiaokey.com/book/detail/13371902.html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