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开口之前定胜负  简报×提案×企划书的神奇说服力</w:t>
      </w:r>
    </w:p>
    <w:p>
      <w:r>
        <w:rPr>
          <w:rFonts w:ascii="宋体" w:hAnsi="宋体" w:eastAsia="宋体"/>
          <w:sz w:val="24"/>
        </w:rPr>
        <w:t>（日）天野畅子著；李青译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开口之前定胜负  简报×提案×企划书的神奇说服力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（日）天野畅子著；李青译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本书出售、求购地址：https://www.jiaokey.com/book/detail/13371890.html</w:t>
      </w:r>
    </w:p>
    <w:p>
      <w:r>
        <w:t>更多相关图书推荐：https://www.jiaokey.com</w:t>
      </w:r>
    </w:p>
    <w:p>
      <w:r>
        <w:t>（日）天野畅子著；李青译 其他作品：https://www.jiaokey.com/tag/（日）天野畅子著；李青译.html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关键词搜索：https://www.jiaokey.com/tag/开口之前定胜负  简报×提案×企划书的神奇说服力.html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