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企业技术创新投入对技术创新绩效影响机理研究  基于吸收能力视角</w:t>
      </w:r>
    </w:p>
    <w:p>
      <w:r>
        <w:rPr>
          <w:rFonts w:ascii="宋体" w:hAnsi="宋体" w:eastAsia="宋体"/>
          <w:sz w:val="24"/>
        </w:rPr>
        <w:t>陶永明著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企业技术创新投入对技术创新绩效影响机理研究  基于吸收能力视角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本书出售、求购地址：https://www.jiaokey.com/book/detail/13371878.html</w:t>
      </w:r>
    </w:p>
    <w:p>
      <w:r>
        <w:t>更多相关图书推荐：https://www.jiaokey.com</w:t>
      </w:r>
    </w:p>
    <w:p>
      <w:r>
        <w:t>陶永明著 其他作品：https://www.jiaokey.com/tag/陶永明著.html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关键词搜索：https://www.jiaokey.com/tag/企业技术创新投入对技术创新绩效影响机理研究  基于吸收能力视角.html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