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源自地球的证据  法庭地质学与犯罪侦查</w:t>
      </w:r>
    </w:p>
    <w:p>
      <w:r>
        <w:rPr>
          <w:rFonts w:ascii="宋体" w:hAnsi="宋体" w:eastAsia="宋体"/>
          <w:sz w:val="24"/>
        </w:rPr>
        <w:t>（美）雷蒙德·默里著；王元凤，金振奎译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源自地球的证据  法庭地质学与犯罪侦查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（美）雷蒙德·默里著；王元凤，金振奎译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本书出售、求购地址：https://www.jiaokey.com/book/detail/13371873.html</w:t>
      </w:r>
    </w:p>
    <w:p>
      <w:r>
        <w:t>更多相关图书推荐：https://www.jiaokey.com</w:t>
      </w:r>
    </w:p>
    <w:p>
      <w:r>
        <w:t>（美）雷蒙德·默里著；王元凤，金振奎译 其他作品：https://www.jiaokey.com/tag/（美）雷蒙德·默里著；王元凤，金振奎译.html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关键词搜索：https://www.jiaokey.com/tag/源自地球的证据  法庭地质学与犯罪侦查.html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