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自由主义利维坦  美利坚世界秩序的起源、危机和转型</w:t>
      </w:r>
    </w:p>
    <w:p>
      <w:r>
        <w:rPr>
          <w:rFonts w:ascii="宋体" w:hAnsi="宋体" w:eastAsia="宋体"/>
          <w:sz w:val="24"/>
        </w:rPr>
        <w:t>（美）约翰·伊肯伯里著；赵明昊译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自由主义利维坦  美利坚世界秩序的起源、危机和转型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（美）约翰·伊肯伯里著；赵明昊译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本书出售、求购地址：https://www.jiaokey.com/book/detail/13371854.html</w:t>
      </w:r>
    </w:p>
    <w:p>
      <w:r>
        <w:t>更多相关图书推荐：https://www.jiaokey.com</w:t>
      </w:r>
    </w:p>
    <w:p>
      <w:r>
        <w:t>（美）约翰·伊肯伯里著；赵明昊译 其他作品：https://www.jiaokey.com/tag/（美）约翰·伊肯伯里著；赵明昊译.html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关键词搜索：https://www.jiaokey.com/tag/自由主义利维坦  美利坚世界秩序的起源、危机和转型.html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