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书名：民主监督</w:t>
      </w:r>
    </w:p>
    <w:p>
      <w:r>
        <w:t>作者：俞可平，何增科</w:t>
      </w:r>
    </w:p>
    <w:p>
      <w:r>
        <w:t>出版社：北京：中央编译出版社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民主监督 评论地址：https://www.jiaokey.com/book/detail/13371818.html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