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律师服务营销策略的实战演绎  从太阳到胜伦</w:t>
      </w:r>
    </w:p>
    <w:p>
      <w:r>
        <w:rPr>
          <w:rFonts w:ascii="宋体" w:hAnsi="宋体" w:eastAsia="宋体"/>
          <w:sz w:val="24"/>
        </w:rPr>
        <w:t>肖胜方，李进一著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律师服务营销策略的实战演绎  从太阳到胜伦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肖胜方，李进一著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本书出售、求购地址：https://www.jiaokey.com/book/detail/13371816.html</w:t>
      </w:r>
    </w:p>
    <w:p>
      <w:r>
        <w:t>更多相关图书推荐：https://www.jiaokey.com</w:t>
      </w:r>
    </w:p>
    <w:p>
      <w:r>
        <w:t>肖胜方，李进一著 其他作品：https://www.jiaokey.com/tag/肖胜方，李进一著.html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关键词搜索：https://www.jiaokey.com/tag/律师服务营销策略的实战演绎  从太阳到胜伦.html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