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为未来的富有做准备：合理计划今天的明天  英文</w:t>
      </w:r>
    </w:p>
    <w:p>
      <w:r>
        <w:rPr>
          <w:rFonts w:ascii="宋体" w:hAnsi="宋体" w:eastAsia="宋体"/>
          <w:sz w:val="24"/>
        </w:rPr>
        <w:t>（美）努南，（美）史密斯著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为未来的富有做准备：合理计划今天的明天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（美）努南，（美）史密斯著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本书出售、求购地址：https://www.jiaokey.com/book/detail/13371810.html</w:t>
      </w:r>
    </w:p>
    <w:p>
      <w:r>
        <w:t>更多相关图书推荐：https://www.jiaokey.com</w:t>
      </w:r>
    </w:p>
    <w:p>
      <w:r>
        <w:t>（美）努南，（美）史密斯著 其他作品：https://www.jiaokey.com/tag/（美）努南，（美）史密斯著.html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关键词搜索：https://www.jiaokey.com/tag/为未来的富有做准备：合理计划今天的明天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