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最常见的100个人力资源管理问题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最常见的100个人力资源管理问题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本书出售、求购地址：https://www.jiaokey.com/book/detail/13371771.html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关键词搜索：https://www.jiaokey.com/tag/最常见的100个人力资源管理问题.html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