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虹影精品集  小小姑娘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虹影精品集  小小姑娘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本书出售、求购地址：https://www.jiaokey.com/book/detail/13371768.html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关键词搜索：https://www.jiaokey.com/tag/虹影精品集  小小姑娘.html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