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斯通与骑士伙伴</w:t>
      </w:r>
    </w:p>
    <w:p>
      <w:r>
        <w:rPr>
          <w:rFonts w:ascii="宋体" w:hAnsi="宋体" w:eastAsia="宋体"/>
          <w:sz w:val="24"/>
        </w:rPr>
        <w:t>（英）V.S.奈保尔著；吴正译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斯通与骑士伙伴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（英）V.S.奈保尔著；吴正译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本书出售、求购地址：https://www.jiaokey.com/book/detail/13371762.html</w:t>
      </w:r>
    </w:p>
    <w:p>
      <w:r>
        <w:t>更多相关图书推荐：https://www.jiaokey.com</w:t>
      </w:r>
    </w:p>
    <w:p>
      <w:r>
        <w:t>（英）V.S.奈保尔著；吴正译 其他作品：https://www.jiaokey.com/tag/（英）V.S.奈保尔著；吴正译.html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关键词搜索：https://www.jiaokey.com/tag/斯通与骑士伙伴.html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